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Oceanic crust    </w:t>
      </w:r>
      <w:r>
        <w:t xml:space="preserve">   Continental crust    </w:t>
      </w:r>
      <w:r>
        <w:t xml:space="preserve">   sea-floor spreading    </w:t>
      </w:r>
      <w:r>
        <w:t xml:space="preserve">   earthquake    </w:t>
      </w:r>
      <w:r>
        <w:t xml:space="preserve">   volcano    </w:t>
      </w:r>
      <w:r>
        <w:t xml:space="preserve">   Plate    </w:t>
      </w:r>
      <w:r>
        <w:t xml:space="preserve">   Rift Valley    </w:t>
      </w:r>
      <w:r>
        <w:t xml:space="preserve">   subduction    </w:t>
      </w:r>
      <w:r>
        <w:t xml:space="preserve">   Alfred Wegener    </w:t>
      </w:r>
      <w:r>
        <w:t xml:space="preserve">   Pangaea    </w:t>
      </w:r>
      <w:r>
        <w:t xml:space="preserve">   convection currents    </w:t>
      </w:r>
      <w:r>
        <w:t xml:space="preserve">   moment magnitude scale    </w:t>
      </w:r>
      <w:r>
        <w:t xml:space="preserve">   richter scale    </w:t>
      </w:r>
      <w:r>
        <w:t xml:space="preserve">   fault    </w:t>
      </w:r>
      <w:r>
        <w:t xml:space="preserve">   boundary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</dc:title>
  <dcterms:created xsi:type="dcterms:W3CDTF">2021-10-11T14:34:05Z</dcterms:created>
  <dcterms:modified xsi:type="dcterms:W3CDTF">2021-10-11T14:34:05Z</dcterms:modified>
</cp:coreProperties>
</file>