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plate boundary creates Volcanos?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inside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earthquakes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plate is located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Convergent collision creates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plate is located on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mountains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plate boundary causes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an underwater earthquake occrurs?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divergent boundary creates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2021-10-12T20:16:22Z</dcterms:created>
  <dcterms:modified xsi:type="dcterms:W3CDTF">2021-10-12T20:16:22Z</dcterms:modified>
</cp:coreProperties>
</file>