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theory that explains how large pieces of the lithosphere, called plates, move and change shape the topography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earths crust located under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circular movement of a substance due to changes in temperature and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circular movement of a substance due to changes in temperature and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solid, outer layer of the Earth that consists of the the crust and the rigid upper part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Earthquake under water causes...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plate boundary where two plates move apart from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deep valley that forms on land at a divergent boundary where two plates move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soft layer of the mantle on which the tectonic plates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earths crust made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At a convergent plate boundary, the oceanic plate sinks under the continental plate because it is more denser.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chain of volcanic islands formed at an ocean-ocean convergent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rocks, fossils, climate, puzzle fit, glaciers, sea floor spreading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two oceanic plates pull apart, magma rises and new crust is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undersea mountain chain where new ocean floor is produced at a divergent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plate boundary where two plates collide or subduct with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vent on the earth's surface through which magma and gases are expelled.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in the mantle that is super heated and melts through the crust (like a blow-torch)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major volcanic zone which is found on the pacific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break in the earths crust that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Severely shaking ground caused by tectonic plate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plate boundary where two plates slide past each 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2021-10-12T20:16:29Z</dcterms:created>
  <dcterms:modified xsi:type="dcterms:W3CDTF">2021-10-12T20:16:29Z</dcterms:modified>
</cp:coreProperties>
</file>