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oceanic and continental plates move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linear feature that exists between two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on the earth's surface vertically above the focus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opening on the surface of a planet that allows material warmer than its surroundings to escape from its interior.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plate moves under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unusually large sea wave produced by a seaquake or undersea volcanic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outermost solid shell of a rocky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Volcanic regions that are fed by underlying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layer between the crust and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wave generated by an earthquake or other earth vibration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Depressions of the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ground begins to violently shake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 layer of the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made by splitting, cleaving,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plates that make up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on the earth's surface vertically above the focus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linear zone where the Earth's crust and lithosphere are being pulled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rock formed below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Molten rock formed from above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2021-10-12T20:16:36Z</dcterms:created>
  <dcterms:modified xsi:type="dcterms:W3CDTF">2021-10-12T20:16:36Z</dcterms:modified>
</cp:coreProperties>
</file>