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hypothesized that all the continents were one joined together in a single land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geology studying the folding and faulting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layer made up of the uppermost part of the mangle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one tectonic plate sinks below another, returning 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soft layer of the mantle on which the lithosphere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connected underwater mountain ranges that run throughout the world’s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long narrow elevation on the ocean floor that runs all the way from Iceland in the North Atlantic to Bouvet Island in the South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in the mantle that is hotter than any other areas and that melts rock, which is forced up toward the crust as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waves that travel outward from an earthquke's focus and move through Earth by causing particles in rocks to vibrate at right angles to the direction of the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geological science that studies the movements and nature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coming closer.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to or caused by an earthquake or earth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process by which new oceanic crust forms when magma rises up and solidifies at the mid-ocean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the continents of today formed when Pangaea broke up and moved or drifted to their present-day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narrow, very deep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of Earth’s continents were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resulting from or causing deformation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trace of an ancient organism that has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of Earth's surface directely above an earthquake's focus</w:t>
            </w:r>
          </w:p>
        </w:tc>
      </w:tr>
    </w:tbl>
    <w:p>
      <w:pPr>
        <w:pStyle w:val="WordBankLarge"/>
      </w:pPr>
      <w:r>
        <w:t xml:space="preserve">   Mid-Ocean Ridge    </w:t>
      </w:r>
      <w:r>
        <w:t xml:space="preserve">   Pangaea    </w:t>
      </w:r>
      <w:r>
        <w:t xml:space="preserve">   subduction    </w:t>
      </w:r>
      <w:r>
        <w:t xml:space="preserve">   seafloor spreading    </w:t>
      </w:r>
      <w:r>
        <w:t xml:space="preserve">   Fault    </w:t>
      </w:r>
      <w:r>
        <w:t xml:space="preserve">   tectonics    </w:t>
      </w:r>
      <w:r>
        <w:t xml:space="preserve">   plate tectonics    </w:t>
      </w:r>
      <w:r>
        <w:t xml:space="preserve">   seismic    </w:t>
      </w:r>
      <w:r>
        <w:t xml:space="preserve">   trench    </w:t>
      </w:r>
      <w:r>
        <w:t xml:space="preserve">   continental drift    </w:t>
      </w:r>
      <w:r>
        <w:t xml:space="preserve">   lithosphere    </w:t>
      </w:r>
      <w:r>
        <w:t xml:space="preserve">   asthenosphere    </w:t>
      </w:r>
      <w:r>
        <w:t xml:space="preserve">   Alfred Wegener    </w:t>
      </w:r>
      <w:r>
        <w:t xml:space="preserve">   fossil    </w:t>
      </w:r>
      <w:r>
        <w:t xml:space="preserve">   epicenter    </w:t>
      </w:r>
      <w:r>
        <w:t xml:space="preserve">   secondary waves    </w:t>
      </w:r>
      <w:r>
        <w:t xml:space="preserve">   hot spot    </w:t>
      </w:r>
      <w:r>
        <w:t xml:space="preserve">   convergence    </w:t>
      </w:r>
      <w:r>
        <w:t xml:space="preserve">   Mid-Atlantic Ridge    </w:t>
      </w:r>
      <w:r>
        <w:t xml:space="preserve">   crustal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2021-10-12T20:29:03Z</dcterms:created>
  <dcterms:modified xsi:type="dcterms:W3CDTF">2021-10-12T20:29:03Z</dcterms:modified>
</cp:coreProperties>
</file>