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Earthquake activity that happens at the middle of a tectonic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earth's surface thats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strike slip fault occurring in between to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Volcanic regions fed by the underlying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theory that all the continents were a supercontinent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where the continental lithosphere stretches.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supercontinent that formed billions of years ago and broke apart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mild vibration before the regular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theory explaining plates on the lithosphere moving slowly over the mantle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two plates slide past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current in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outermost shell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oceanic crust is formed through volcanic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one tectonic plate moves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on the edge of tectonic plates where volcanic, seismic, and tectonic activity occurs as a result of the motion of the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layer of earth's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of earth's interior made of hot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feature that exists when tectonic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a body of rock which cause displacement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pieces of the earth's lithosphere that together make up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rock that forms from cooled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two plates slide and collide into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outermost layer of rock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countries and regions bordering the Pacific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2021-10-11T14:32:32Z</dcterms:created>
  <dcterms:modified xsi:type="dcterms:W3CDTF">2021-10-11T14:32:32Z</dcterms:modified>
</cp:coreProperties>
</file>