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richter scale    </w:t>
      </w:r>
      <w:r>
        <w:t xml:space="preserve">   seismic waves    </w:t>
      </w:r>
      <w:r>
        <w:t xml:space="preserve">   epicenter    </w:t>
      </w:r>
      <w:r>
        <w:t xml:space="preserve">   magma    </w:t>
      </w:r>
      <w:r>
        <w:t xml:space="preserve">   lava    </w:t>
      </w:r>
      <w:r>
        <w:t xml:space="preserve">   hot spot    </w:t>
      </w:r>
      <w:r>
        <w:t xml:space="preserve">   convection currents    </w:t>
      </w:r>
      <w:r>
        <w:t xml:space="preserve">   subduction    </w:t>
      </w:r>
      <w:r>
        <w:t xml:space="preserve">   plates    </w:t>
      </w:r>
      <w:r>
        <w:t xml:space="preserve">   continent    </w:t>
      </w:r>
      <w:r>
        <w:t xml:space="preserve">   convergent boundary    </w:t>
      </w:r>
      <w:r>
        <w:t xml:space="preserve">   divergent boundary    </w:t>
      </w:r>
      <w:r>
        <w:t xml:space="preserve">   earthquake    </w:t>
      </w:r>
      <w:r>
        <w:t xml:space="preserve">   mid ocean ridge    </w:t>
      </w:r>
      <w:r>
        <w:t xml:space="preserve">   mountain    </w:t>
      </w:r>
      <w:r>
        <w:t xml:space="preserve">   new rock    </w:t>
      </w:r>
      <w:r>
        <w:t xml:space="preserve">   plate tectonics    </w:t>
      </w:r>
      <w:r>
        <w:t xml:space="preserve">   rift valley    </w:t>
      </w:r>
      <w:r>
        <w:t xml:space="preserve">   ring of fire    </w:t>
      </w:r>
      <w:r>
        <w:t xml:space="preserve">   Sea floor spreading    </w:t>
      </w:r>
      <w:r>
        <w:t xml:space="preserve">   transform boundary    </w:t>
      </w:r>
      <w:r>
        <w:t xml:space="preserve">   trench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2021-10-11T14:34:21Z</dcterms:created>
  <dcterms:modified xsi:type="dcterms:W3CDTF">2021-10-11T14:34:21Z</dcterms:modified>
</cp:coreProperties>
</file>