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do convergent boundaries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 divergent plate boundary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did Alford Wagner  name the one large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What's a name for a remnate or traits of a plant or an animal that was once a living thing?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an example of a divergent boundary?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causes Continental drift?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Where can you find the lowest points on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the plate boundary when the plate slides past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What's another name for a long, narrow valley lying between two faults of 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is the process when one plate slides under another?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</dc:title>
  <dcterms:created xsi:type="dcterms:W3CDTF">2021-10-11T14:31:31Z</dcterms:created>
  <dcterms:modified xsi:type="dcterms:W3CDTF">2021-10-11T14:31:31Z</dcterms:modified>
</cp:coreProperties>
</file>