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the Earth's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fault in which two tectonic plates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igneous, sedimentary, and metamorphic rocks that forms the continents and the areas of shallow seabed close to their shores, known as continental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rigid outer part of the earth, consisting of the crust and upper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faults within the Earth's crust  are also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one plate moves under another and is forced down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actively deforming region where two tectonic plates move toward one another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Plates are driven by the cooling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rupture in the crust, that allows hot lava, volcanic ash, and gases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waves in a water body caused by the displacement of a large volume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landform that is through tectonic forces or volcanism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2021-10-11T14:31:34Z</dcterms:created>
  <dcterms:modified xsi:type="dcterms:W3CDTF">2021-10-11T14:31:34Z</dcterms:modified>
</cp:coreProperties>
</file>