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example that starts with "f" that proves Pangea?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dangerous fault?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came up with Continental Drift?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two faults move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two faults slide passed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San Andreas Fault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the continents before they shifted apart?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two faults move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the Pwave or Swave only travel through solids?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the P-wave or S-wave travel faster?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2021-10-11T14:31:38Z</dcterms:created>
  <dcterms:modified xsi:type="dcterms:W3CDTF">2021-10-11T14:31:38Z</dcterms:modified>
</cp:coreProperties>
</file>