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between two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 Canyon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 Study of Mt St Helens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oceanic crust is being subducted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Christchurch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major plate tectonics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plates move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magma causing plate boundaries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Subduction Zone is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NZ's Alpine Fault is and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2021-10-11T14:31:40Z</dcterms:created>
  <dcterms:modified xsi:type="dcterms:W3CDTF">2021-10-11T14:31:40Z</dcterms:modified>
</cp:coreProperties>
</file>