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convergent plate boundary where oceanic crust moves under continental crust and is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new crust in the ocean is made, the seafloor spreads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steep-sided depression in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seismic wave that travels most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Molten rock, gases,and solid crystals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above a hot, up welling mantle resulting in a plume which rises through the earths lithosphere and produces active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types of boundaries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Giant destructive waves created by earthquakes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piece of evidence that supports the Earth is divided into 7 major plates.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of Earth that is the only liquid layer is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arrangement of the natural and artificial physical features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where either oceanic or continental crust is being formed at divergent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instrument that measures earthquakes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gradual movement of the continents across the earths surface through geological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 credited for the theory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boundary where tectonic plates collide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arc-sharped chain of volcanoes formed above a subduction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San Andreas fault line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on a map joining points of equal height above or 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on the surface directly above the focus of an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2021-10-11T14:31:53Z</dcterms:created>
  <dcterms:modified xsi:type="dcterms:W3CDTF">2021-10-11T14:31:53Z</dcterms:modified>
</cp:coreProperties>
</file>