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trench    </w:t>
      </w:r>
      <w:r>
        <w:t xml:space="preserve">   transform    </w:t>
      </w:r>
      <w:r>
        <w:t xml:space="preserve">   topography    </w:t>
      </w:r>
      <w:r>
        <w:t xml:space="preserve">   subduction zone    </w:t>
      </w:r>
      <w:r>
        <w:t xml:space="preserve">   seismograph    </w:t>
      </w:r>
      <w:r>
        <w:t xml:space="preserve">   seismogram    </w:t>
      </w:r>
      <w:r>
        <w:t xml:space="preserve">   rift valley    </w:t>
      </w:r>
      <w:r>
        <w:t xml:space="preserve">   plate tectonics    </w:t>
      </w:r>
      <w:r>
        <w:t xml:space="preserve">   longitude    </w:t>
      </w:r>
      <w:r>
        <w:t xml:space="preserve">   latitude    </w:t>
      </w:r>
      <w:r>
        <w:t xml:space="preserve">   hot spot    </w:t>
      </w:r>
      <w:r>
        <w:t xml:space="preserve">   focus    </w:t>
      </w:r>
      <w:r>
        <w:t xml:space="preserve">   faults    </w:t>
      </w:r>
      <w:r>
        <w:t xml:space="preserve">   epicenter    </w:t>
      </w:r>
      <w:r>
        <w:t xml:space="preserve">   earthquake    </w:t>
      </w:r>
      <w:r>
        <w:t xml:space="preserve">   divergent    </w:t>
      </w:r>
      <w:r>
        <w:t xml:space="preserve">   convergent    </w:t>
      </w:r>
      <w:r>
        <w:t xml:space="preserve">   continental drift    </w:t>
      </w:r>
      <w:r>
        <w:t xml:space="preserve">   alfred 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2021-10-11T14:32:44Z</dcterms:created>
  <dcterms:modified xsi:type="dcterms:W3CDTF">2021-10-11T14:32:44Z</dcterms:modified>
</cp:coreProperties>
</file>