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p>
      <w:pPr>
        <w:pStyle w:val="Questions"/>
      </w:pPr>
      <w:r>
        <w:t xml:space="preserve">1. PLTEA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UAFLT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VTNOGEERCN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IPMRASOGESH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TIFR LLVYEA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AFECRSU VAEW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DEPE NOACE RTENHC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TDUIOBCNSU EZNO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NLIEOGTUD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TUQRAEO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EIRMP RDEMINIA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THO SPOT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ASUMTIN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VNALCIOC SALIND RCA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IONCAEMD RIGED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AOTNNLCNTEI TFRDI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VSEAW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ASN DRSENAA LFUAT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TRINEECEP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NMAYOTMER TUENIMGAD URECTMSP </w:t>
      </w:r>
      <w:r>
        <w:rPr>
          <w:u w:val="single"/>
        </w:rPr>
        <w:t xml:space="preserve">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2021-10-11T14:32:11Z</dcterms:created>
  <dcterms:modified xsi:type="dcterms:W3CDTF">2021-10-11T14:32:11Z</dcterms:modified>
</cp:coreProperties>
</file>