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plate boundary where two plates move past each other in opposite directions slabs of rock slip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plate boundary where tow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oceanic crust sinks beneath a deep-ocean trench and back into the mantle at a convergent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valley along the ocean floor through which oceanic crust slowly sinks towards the mantle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hypothesis that the continents slowly move across Earth's surface.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valley that forms where two plates move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plate boundary where two plates move toward each other.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oceanic crust sinks beneath a deep-ocean trench and back into the mantle at a convergent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rigid layer made up of the uppermost part of the mantle and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 in Earth's crust where slabs of rock slip past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2021-10-11T14:32:00Z</dcterms:created>
  <dcterms:modified xsi:type="dcterms:W3CDTF">2021-10-11T14:32:00Z</dcterms:modified>
</cp:coreProperties>
</file>