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Pointed-topped underwater mountain ranges that were most likely volcanic.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discovered the lost titanic wreckage?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outer core liquid or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estimate the transparency of seawater?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began mapping the ocean floor in 1947?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Cosmogenous sedimatns are derived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convection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collect water samples from specific depths.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Hydrogenous sediments are derived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more dense oceanic crust subducts under less dense continental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plates go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Lithogenous sediments are derived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the largest private non-profit oceanographic institution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and Shallowest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have the most pressure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Wegener's theory was ____. Because there wasn't enough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plates move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Iceland and Greenland?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back of a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Continental ___ is a very steep slope off the continental shelf.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2</dc:title>
  <dcterms:created xsi:type="dcterms:W3CDTF">2021-10-11T14:32:34Z</dcterms:created>
  <dcterms:modified xsi:type="dcterms:W3CDTF">2021-10-11T14:32:34Z</dcterms:modified>
</cp:coreProperties>
</file>