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undersea mountain chain where new ocean floor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direct transfer of thermal energy from one substance to another substance that it is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thermal energy by the movement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single landmass that broke apart 200 million years ago and gave rise to today's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mass of a substance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section of the lithosphere that slowly moves over the asthenosphere, carrying pieces of continental and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well-tested concept that explains a wide range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device that determines the distance of an object under water by recording echoes of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deep valley along the ocean floor beneath which oceanic crust slowly sinks toward the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 transfer of energy through space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pieces of earth's lithosphere are in constant motion, driven by convection currents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hypothesis that the continents slowly move across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molten material adds new oceanic crust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a fluid, caused by differences in temperature, that transfers heat from one part of the fluid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plate boundary where two plates move past each other in opposite directions (slide)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deep valley that forms where two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plate boundary where two plates move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oceanic crust sinks beneath a deep-ocean trench and back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 or crack in Earth's lithosphere along which the rocks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plate boundary where two plates move away from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2021-10-12T20:17:53Z</dcterms:created>
  <dcterms:modified xsi:type="dcterms:W3CDTF">2021-10-12T20:17:53Z</dcterms:modified>
</cp:coreProperties>
</file>