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 range where you find Mount St Helens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wide-based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volcano that is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Molten rock that comes out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hottest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Plate margin where crust is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island on which you find the Soufriere Hills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outer shell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volcanic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reason plates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Scale earthquakes are measured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movement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to pick up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Avalanche of hot rock, gas and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Plate margin where new crust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volcano that erupts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wave created by an undersea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an earthquake is felt strongest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slab of rock that makes up the Earth's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by which one plate sinks below another and melts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Pacific .... ..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2021-10-12T20:17:59Z</dcterms:created>
  <dcterms:modified xsi:type="dcterms:W3CDTF">2021-10-12T20:17:59Z</dcterms:modified>
</cp:coreProperties>
</file>