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plates 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plastic-like layer plates move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gaseous envelope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plates move on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sliding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model of earth's surface using contour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magma like liquid layer under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 layer of the earth under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atmosphere layer above the stratosphere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plates separating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convection currents to move on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portion of the earth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 between high and low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shell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atmosphere layer that includes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layer of the earth under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sphere in the middle of the fluid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lateral movement of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supercontinent of 200 million years 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2021-10-11T14:32:12Z</dcterms:created>
  <dcterms:modified xsi:type="dcterms:W3CDTF">2021-10-11T14:32:12Z</dcterms:modified>
</cp:coreProperties>
</file>