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saying "moving apart".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one plate moves under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Undersea mountain ranges that form when plates pull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plates slide past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cracks in earths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of saying "come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Tectonic plates move because of this. (Hint: heating and cooling)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edges of the plates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stating that the earth's surface is broken into plates that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ring shaped belt of volcanoe and earthquake activity in the Pacific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2021-10-11T14:32:21Z</dcterms:created>
  <dcterms:modified xsi:type="dcterms:W3CDTF">2021-10-11T14:32:21Z</dcterms:modified>
</cp:coreProperties>
</file>