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Earths inner most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mid-ocean ridge contains___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under lithosphere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plate goes under another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Plates that slide past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Mountains with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Rigid outer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 floor spreads from magma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Transform boundaries cause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Lithosphere broken into_____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between earths crust and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with plate tectonics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Tectonic_____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Continents slowly moving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Plates that move towards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with theory of sea floor spreading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Plates that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Inner core+outer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Outermost layer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2021-10-11T14:32:23Z</dcterms:created>
  <dcterms:modified xsi:type="dcterms:W3CDTF">2021-10-11T14:32:23Z</dcterms:modified>
</cp:coreProperties>
</file>