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plate margin is found at a subduction zone?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NZ town was most affected by an earthquake on 14 Nov 2016?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centre of an earthquake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major fault line which runs through California (clue also the name of a movie)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plate margin found in the centre of the Atlantic Ocean.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feature that allows magma to travel to the surface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group of volcanoes that surround the Pacific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highest mountain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slab of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Degassed magma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mountain range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2021-10-11T14:32:27Z</dcterms:created>
  <dcterms:modified xsi:type="dcterms:W3CDTF">2021-10-11T14:32:27Z</dcterms:modified>
</cp:coreProperties>
</file>