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Drummond H. Matthews    </w:t>
      </w:r>
      <w:r>
        <w:t xml:space="preserve">   Frederick J. Vine    </w:t>
      </w:r>
      <w:r>
        <w:t xml:space="preserve">   Laurence W. Morley    </w:t>
      </w:r>
      <w:r>
        <w:t xml:space="preserve">   magnetization    </w:t>
      </w:r>
      <w:r>
        <w:t xml:space="preserve">   Robert S. Dietz    </w:t>
      </w:r>
      <w:r>
        <w:t xml:space="preserve">   Harry Hess    </w:t>
      </w:r>
      <w:r>
        <w:t xml:space="preserve">   oceanic ridges    </w:t>
      </w:r>
      <w:r>
        <w:t xml:space="preserve">   fragmentation    </w:t>
      </w:r>
      <w:r>
        <w:t xml:space="preserve">   Jurassic Period    </w:t>
      </w:r>
      <w:r>
        <w:t xml:space="preserve">   Permian Period    </w:t>
      </w:r>
      <w:r>
        <w:t xml:space="preserve">   Dan McKenzie    </w:t>
      </w:r>
      <w:r>
        <w:t xml:space="preserve">   Alfred Wegener    </w:t>
      </w:r>
      <w:r>
        <w:t xml:space="preserve">   convection    </w:t>
      </w:r>
      <w:r>
        <w:t xml:space="preserve">   oceanographic boats    </w:t>
      </w:r>
      <w:r>
        <w:t xml:space="preserve">   Urkontinent    </w:t>
      </w:r>
      <w:r>
        <w:t xml:space="preserve">   pangea    </w:t>
      </w:r>
      <w:r>
        <w:t xml:space="preserve">   earthquake    </w:t>
      </w:r>
      <w:r>
        <w:t xml:space="preserve">   lithosphere    </w:t>
      </w:r>
      <w:r>
        <w:t xml:space="preserve">   plate tectonics    </w:t>
      </w:r>
      <w:r>
        <w:t xml:space="preserve">   continental drift    </w:t>
      </w:r>
      <w:r>
        <w:t xml:space="preserve">   seafloor spreading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2021-10-11T14:32:46Z</dcterms:created>
  <dcterms:modified xsi:type="dcterms:W3CDTF">2021-10-11T14:32:46Z</dcterms:modified>
</cp:coreProperties>
</file>