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along a fault at which the first motion of an earthquake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hypothesis that states that the continents once formed a single landmass, broke up, and drifted to their present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rising regions of the Earth's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part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tracing of earthquake motion that is created by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bending, tilting, and breaking of the Earth's crust; the change in the shape of rock in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soft layer of the mantle on which the tectonic plates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records vibrations in the ground and determines the location and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rock layers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 and solid outermost layer of the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circular depression that forms when the magma chamber below a volcano partially empties and causes the ground above 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explains how large pieces of the Earth's outermost layer, called tectonic plates,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Earth's surface directly above an earthquakes starting point, or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solid, out layer of Earth that consists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in a body of rock along which one block slides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sinking of regions of the Earth's crust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Stress that occurs when forces act to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vent of fissure in the Earth's surface through which magma and gases are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layer of rock between the Earth's crust and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2021-10-11T14:32:29Z</dcterms:created>
  <dcterms:modified xsi:type="dcterms:W3CDTF">2021-10-11T14:32:29Z</dcterms:modified>
</cp:coreProperties>
</file>