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 planet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material that forms Earth's 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single landmass that broke apart 200 million years ago and gave rise to today's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well tested concept that explains a wide range of of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trace of an ancient organism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hypothesis that the continents slowly move over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deep valley that forms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rock that froms Earth's outer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plate boundary where two plates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studies the forces that make and shape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pieces of Earth's lithosphere are in constant motion, driven by convection currents in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great landmass surrounded by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force pushing on a surface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break in Earth's crust where slabs of rock slip past each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2021-10-11T14:32:36Z</dcterms:created>
  <dcterms:modified xsi:type="dcterms:W3CDTF">2021-10-11T14:32:36Z</dcterms:modified>
</cp:coreProperties>
</file>