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shapes and features of land viewed in two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makes up 15 percent of Earths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makes up of sedimentary and metamorphic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in the middle of the continental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line connecting points on a Topographic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makes up 84 percent of Earths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two fragments of the lithosphere that collide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place were there is volcanic islands. (Ring of 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below the lithosphere and is the upper layer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pictures of land masses taken from outer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meant to develop or to have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made of pictures recorded on paper for traveling far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closely marked contour lines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height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made of underwater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in other words called conservative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made of deep depressions in the sea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theory is made up of a super continent.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made of cracks in the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consists of the upper mantle and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2021-10-11T14:32:41Z</dcterms:created>
  <dcterms:modified xsi:type="dcterms:W3CDTF">2021-10-11T14:32:41Z</dcterms:modified>
</cp:coreProperties>
</file>