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landform that is made by subduction from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contiental plates collide it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 tumor that shakes the ground and can be caused by transform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Crust that is under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oceanic crust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Plates pushing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Supercontinent of all the contients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two continental plastes separate they form a ____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two continental plates slide passeach other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two plates collide and one of them submerges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who proposed the theory that plates drifted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Crust that is underneath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crack in the earthes crust where rocks slide past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that the continents drift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Underwater mountain ranges where the crust is spreading apart creatin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deep depression of the sea floor caused by subduction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or chain of mountains that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continuous volcanic chain of various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Plates that move in opposite directions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two oceanic crust collide and one subducts, it can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area that is hotter than its surroundings that can eventually create volcanoes/islands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2021-10-11T14:32:43Z</dcterms:created>
  <dcterms:modified xsi:type="dcterms:W3CDTF">2021-10-11T14:32:43Z</dcterms:modified>
</cp:coreProperties>
</file>