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occurs when transform boundaries slide against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innermost part of the Earth which is a solid ball consisting of iron and nickel.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rigid outer part of the Earth, consisting of the crust and the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that connect places on a topography map that are all at the same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crack in the Earth's crust where rocks slide past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meteorologist and geologist that proposed the Continental Drift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two tectonic plates pull away from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happens when two oceanic plates diverge.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tectonic plates slide past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below the lithosphere, relatively low resistance to plastic flow and convection is thought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outermost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3D shapes and elevations of an area of land in 2D.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shapes and features of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land forms when convergent plates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convergent plate boundaries collide causing one plate to go underneath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tectonic plates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fluid layer of the Earth, consisting of iron and nickel.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supercontinent that had once included all of the Earth's land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deep depression of the seafloor caused by the subduction of one plate under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land can form underwater and on land when divergent plates pull apart.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2021-10-11T14:32:46Z</dcterms:created>
  <dcterms:modified xsi:type="dcterms:W3CDTF">2021-10-11T14:32:46Z</dcterms:modified>
</cp:coreProperties>
</file>