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crack in the earth's crust where rocks slide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where a large of percentage of the world's volcanoes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plates cause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at a continental-oceanic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in a continental plate that is beginning to separate and large valleys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depression in the seafloor that is made casued by subduction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boundary creates new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 of a large transform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at a divergent boundary (new floor)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motion in mantle is driven by convection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created from a continental-continental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creates land but is not a plate boundary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plate subducts when there are two oceanic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 rift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at a transform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plates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a subducted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 of a mountain formed by convergent plates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2021-10-11T14:32:48Z</dcterms:created>
  <dcterms:modified xsi:type="dcterms:W3CDTF">2021-10-11T14:32:48Z</dcterms:modified>
</cp:coreProperties>
</file>