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and records earthquakes magnitude based on the energy released in an earthquake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plates collide and the more dense ocean plate descends below the 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right above the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narrow depression formed at divergent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Thinner more dense younger crust making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current caused by the rising of heated fluid and sinking of cooled fluid to drive plate movement into the mantle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soft layer of the mantle on which the Tectonics plates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underwater mountain range made out at divergent plate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plates are moving away fromeach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deep areas in the ocean that are created by subducting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Continents once formed a single landmass broke up and drifted to their present locations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two plates slide past each other horizontally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earth, has been broken into plates and are motion due to convention currents in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boundary formed by the collision of two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super continent which contained all plates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new oceanic crust forms as magma rises towards the surface and solidifies at divergency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Thin, outer most layer of the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solid outer layer of the earth that consists of the crust and rigid upper part of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 of earth crust that primarily contains granite, is less dense than oceanic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in the mantle that is super heated and melts through the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2021-10-11T14:32:57Z</dcterms:created>
  <dcterms:modified xsi:type="dcterms:W3CDTF">2021-10-11T14:32:57Z</dcterms:modified>
</cp:coreProperties>
</file>