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an unusually hot part of the mantle rises through the crust causing volcanic activity is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the continents were all connected is called-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two plates move torward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process that continually adds new crust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the tectonic plates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continental plates pull  apart a ________________________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continentl crust is ___________ than the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Volcanoes are most likely to occur along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when two plates move away from each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oceanic crust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ring of fire is a ring of volcanoes and earthquakes that occur along: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Oceanic crust is ____________________ than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two plates rub past each other in opposite directions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supercontinent that existed before the continents split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Sixty percent of volcanoes occur surrounding the pacific ocean in a location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major tectonic plates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top layer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convergent boundaries, the plates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continental crust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2021-10-11T14:33:00Z</dcterms:created>
  <dcterms:modified xsi:type="dcterms:W3CDTF">2021-10-11T14:33:00Z</dcterms:modified>
</cp:coreProperties>
</file>