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volcano that slowly oozes lava. It has a gentle slope.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single landmass that existed from 200 million to 350 million years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Chunks of the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volcano that has fast-flowing lava and creates steep slopes.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Times of thousands, millions, and billions of years referred to by geologists.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name for the mantle and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main tectonic plates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vent to the earth's interior.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Molten rock on the surface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Molten rock under the earth's surface.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2021-10-11T14:33:05Z</dcterms:created>
  <dcterms:modified xsi:type="dcterms:W3CDTF">2021-10-11T14:33:05Z</dcterms:modified>
</cp:coreProperties>
</file>