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thickest beneath high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oceanic lithosphere [sea floor] form as magma rises to earth's surface and solidifies at mid-ocean ridges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studyof the alignment of magnetic minerals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zone of active volcanoes that encircles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"supercontinent"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moving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matter due to different in density that are caused by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solid, outer layer of earth that consists of crust and the rigid upper part of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lithosphere of the earth is divided into a small number of plates which float on and travel independently over the mantle and much of the earth's seismic activity occurs at the boundaries of these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crust beneath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chain of volcanic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sliding past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states that the continents once formed a single landmass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long, undersea mountain chain thathas steep, narrow valleyat  its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trembling of the ground that is caused by a sudden release of energy when rocks along a fault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solid, plastic layer of the mantle beneath the lithosphere made of mantle rock that flows very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along a plate boundary where one plates move under another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fissure in the earth's surface through which magma and gases are expelled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2021-10-11T14:33:10Z</dcterms:created>
  <dcterms:modified xsi:type="dcterms:W3CDTF">2021-10-11T14:33:10Z</dcterms:modified>
</cp:coreProperties>
</file>