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plates that are under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convergent boundary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plates pull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study of plate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rupture in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center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land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transform boundaries get stuck and the earth moves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 divergent boundary can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transform plates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continent that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continental and oceanic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plates make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grained volcanic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boundary where plates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area with hot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plates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created by earthquakes and measured by a seismograph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boundary where plates slide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we walk on and part of the plates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2021-10-11T14:33:12Z</dcterms:created>
  <dcterms:modified xsi:type="dcterms:W3CDTF">2021-10-11T14:33:12Z</dcterms:modified>
</cp:coreProperties>
</file>