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Uppermost part of the mantle and crust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Dark rock with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Device that bounces sound waves off underwater objects and then record the echoes of the sound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trace of an ancient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 under 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 broken sections in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Breaks in earths crust where rocks have slipped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pressing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Well tested concept that explains a wide range of observations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Light color rock and has a course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ridge that is winding beneath earths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Idea of continents slowly moving over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produced when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Continents together forming a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hot rock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molten metal the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Breaks in earths crust where rocks have slipped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rock that forms the earths outer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2021-10-11T14:33:15Z</dcterms:created>
  <dcterms:modified xsi:type="dcterms:W3CDTF">2021-10-11T14:33:15Z</dcterms:modified>
</cp:coreProperties>
</file>