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Came up with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location of an earthquake and source of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Creation of new lithospheric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plate slides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on Earths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today's continents were once one large land mass known as Pangaea then later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chain of underwater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2021-10-11T14:33:17Z</dcterms:created>
  <dcterms:modified xsi:type="dcterms:W3CDTF">2021-10-11T14:33:17Z</dcterms:modified>
</cp:coreProperties>
</file>