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profession of Abraham Ortelius?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theory explaining the structure of the earth's crust and many associated phenomena as resulting from the interaction of rigid lithospheric plates that move slowly over the underlying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actively deforming region where two (or more) tectonic plates or fragments of the lithosphere move toward one another and collide.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instruments are used to study plate tectonics?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fourth super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proposed that continents were once formed as a super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ocean is the Nazca Plate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proposed the idea of plate tectonics?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third super continent?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ocean does the Mid Atlantic ridge go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last super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second super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Alfred Wegener call his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two continents that fit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proposed the law of Superposition?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Robert S. Dietz call his idea?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Is the part of the earth between the core and the the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first super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fifth super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two continents that fit together?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2021-10-11T14:33:22Z</dcterms:created>
  <dcterms:modified xsi:type="dcterms:W3CDTF">2021-10-11T14:33:22Z</dcterms:modified>
</cp:coreProperties>
</file>