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Plates slip past each other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mid-1960s, geologists combined what they knew about sea-floor spreading,Earth's plates, and plate motions into a single theory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forms long chains of mountains that rise up from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geologists often group the crust and uppermost mantle into a single layer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Plates come together,or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dense ball of solid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pieces of earths crust diverge on land, a deep valley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broken into pieces separated by cracks.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the ocean floor sinks beneath a deep-ocean trench and back into the mantle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  the 1960s, geologists had learned more about mid-ocean ridges continually add new mateial to the ocean floor what is this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rock below the boundary is the solid material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outer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the ocean floor keep getting wider without stopping? No, eventually the ocean floor plunges into deep underwater canyons. These canyons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trace of an ancient organism that has been preserved in rock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move apart,or diverge,from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point or line where one region ends and another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wegener, the continents were joined together in a supercontinent, or single landmass, about 300 million years ago. Wegener called this supercontinent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Breaks in earths crust where rocks have slipped past each other-form along these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soft layer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 of molten metal surrounding the inner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2021-10-11T14:31:29Z</dcterms:created>
  <dcterms:modified xsi:type="dcterms:W3CDTF">2021-10-11T14:31:29Z</dcterms:modified>
</cp:coreProperties>
</file>