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dissolved gas and gas bubbles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Downward movement of the edge of 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at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outershell of terrestial-type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the concept of Contintental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from igneous, metamorphic, and sedimentary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Depression in the ground that gets deeper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solid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of nickel-iron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Containing geological moutains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Tectonic plates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theorized by Abraham Ortelius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moving toward each other and colliding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Underwater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Slides against other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Below the lithosphere; upper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Lies between the core and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hypothezied the continents were a single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2021-10-11T14:31:32Z</dcterms:created>
  <dcterms:modified xsi:type="dcterms:W3CDTF">2021-10-11T14:31:32Z</dcterms:modified>
</cp:coreProperties>
</file>