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 Wave    </w:t>
      </w:r>
      <w:r>
        <w:t xml:space="preserve">   Epicenter    </w:t>
      </w:r>
      <w:r>
        <w:t xml:space="preserve">   Dome    </w:t>
      </w:r>
      <w:r>
        <w:t xml:space="preserve">   Core    </w:t>
      </w:r>
      <w:r>
        <w:t xml:space="preserve">   Body Wave    </w:t>
      </w:r>
      <w:r>
        <w:t xml:space="preserve">   Ash Flow    </w:t>
      </w:r>
      <w:r>
        <w:t xml:space="preserve">   After Shock    </w:t>
      </w:r>
      <w:r>
        <w:t xml:space="preserve">   Tsunami    </w:t>
      </w:r>
      <w:r>
        <w:t xml:space="preserve">   Volcano    </w:t>
      </w:r>
      <w:r>
        <w:t xml:space="preserve">   Vent    </w:t>
      </w:r>
      <w:r>
        <w:t xml:space="preserve">   Seismic    </w:t>
      </w:r>
      <w:r>
        <w:t xml:space="preserve">   Plate    </w:t>
      </w:r>
      <w:r>
        <w:t xml:space="preserve">   Mantle Layer    </w:t>
      </w:r>
      <w:r>
        <w:t xml:space="preserve">   Lava    </w:t>
      </w:r>
      <w:r>
        <w:t xml:space="preserve">   Hot Spot    </w:t>
      </w:r>
      <w:r>
        <w:t xml:space="preserve">   Fault Line    </w:t>
      </w:r>
      <w:r>
        <w:t xml:space="preserve">   Earthquake    </w:t>
      </w:r>
      <w:r>
        <w:t xml:space="preserve">   Crust    </w:t>
      </w:r>
      <w:r>
        <w:t xml:space="preserve">   Ash Cloud    </w:t>
      </w:r>
      <w:r>
        <w:t xml:space="preserve">   Active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2021-10-11T14:32:51Z</dcterms:created>
  <dcterms:modified xsi:type="dcterms:W3CDTF">2021-10-11T14:32:51Z</dcterms:modified>
</cp:coreProperties>
</file>