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continents slowly moved over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explains the formation, movement. and subduction of Earth's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adding more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pieces of Earth's crust diverge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supercontinent or single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breaks in Earth's crust where rocks have slipped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or line where one region ends and another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boundary where Earth's plates move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 underwater canyons in the ocean's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the ocean floor sinks beath a deep-ocean trench,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boundary where Earth's plates move closer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chains of mountains that rise up from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uses waves to measure the distance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convergent boundary where plates collide and as a result, magma comes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occur when plates slip suddenly along the boundary they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uneven pieces of the Earth's lithosphere or solid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boundary where Earth's crust slip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2021-10-11T14:31:39Z</dcterms:created>
  <dcterms:modified xsi:type="dcterms:W3CDTF">2021-10-11T14:31:39Z</dcterms:modified>
</cp:coreProperties>
</file>