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long, seismically active submarine ridge system located in the middle of an ocean basin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body of water surrounded by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action of depositing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fault whose relative motion is predominantly horizontal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mound or ridge of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small area/region with a relatively hot temperature compared to it's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long sea wave caused by an earthquake, submarine landslide, or other disturbance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mountain or hill having a crater or vent through which lava, hot vapor, and rock fragments erupt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formation of new areas of oceanic crust, which occurs through the upwelling of magma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cavity in the ground caused by water erosion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region where two or more tectonic plates move toward each other and collide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body of permeable rock that can contain or transmit groundwater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gradual movement of the continents across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theory explaining the structure of earths crust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curved chain of volcanic islands located at a tectonic plate margin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region where tectonic plates are moving away from each other and new crust is forming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natural feature of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eroding or being eroded by wind, water, or other natural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long, narrow ditch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sudden and violent shaking of the ground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2021-10-11T14:31:47Z</dcterms:created>
  <dcterms:modified xsi:type="dcterms:W3CDTF">2021-10-11T14:31:47Z</dcterms:modified>
</cp:coreProperties>
</file>