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two plates move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Fractures in Earth where movement has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faults found along axes of divergent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rigid section of lithosphere that moves as a unit over the asthenosphere (lowered mantle.)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location on the surface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Upper mantle and overlying crust, behaves as a rigid layer (lithosphere.)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Produces new oceanic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one oceanic plate is forced down into the mantle beneath 2nd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as volcanoes emerge from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Upper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Concentration of heat in mantle - can produce magma, which rises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Margins where two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within Earth where the earthquake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earthquake that often precedes a major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motion of matter resulting from changes in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scientist that came up with the hypothesis about the plate tectonics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Continuous elevated zones on all major ocean basins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earthquake that follows the main earthquake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2021-10-11T14:31:52Z</dcterms:created>
  <dcterms:modified xsi:type="dcterms:W3CDTF">2021-10-11T14:31:52Z</dcterms:modified>
</cp:coreProperties>
</file>