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plates converge but one goes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continental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slope, large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continental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new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during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occur when two oceanic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elevated zones on major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before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after main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continents across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that gets hotter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concentration of heat in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part of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2021-10-11T14:31:54Z</dcterms:created>
  <dcterms:modified xsi:type="dcterms:W3CDTF">2021-10-11T14:31:54Z</dcterms:modified>
</cp:coreProperties>
</file>