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Continental boundaries    </w:t>
      </w:r>
      <w:r>
        <w:t xml:space="preserve">   Divergent boundaries    </w:t>
      </w:r>
      <w:r>
        <w:t xml:space="preserve">   Volcanoes    </w:t>
      </w:r>
      <w:r>
        <w:t xml:space="preserve">   Rift    </w:t>
      </w:r>
      <w:r>
        <w:t xml:space="preserve">   Aftershock    </w:t>
      </w:r>
      <w:r>
        <w:t xml:space="preserve">   Subduction zone    </w:t>
      </w:r>
      <w:r>
        <w:t xml:space="preserve">   Mantle plume    </w:t>
      </w:r>
      <w:r>
        <w:t xml:space="preserve">   Seafloor spreading    </w:t>
      </w:r>
      <w:r>
        <w:t xml:space="preserve">   Earthquakes    </w:t>
      </w:r>
      <w:r>
        <w:t xml:space="preserve">   Transform fault boundaries    </w:t>
      </w:r>
      <w:r>
        <w:t xml:space="preserve">   Hot spot    </w:t>
      </w:r>
      <w:r>
        <w:t xml:space="preserve">   Boundaries    </w:t>
      </w:r>
      <w:r>
        <w:t xml:space="preserve">   Magma    </w:t>
      </w:r>
      <w:r>
        <w:t xml:space="preserve">   Core    </w:t>
      </w:r>
      <w:r>
        <w:t xml:space="preserve">   Lithosphere    </w:t>
      </w:r>
      <w:r>
        <w:t xml:space="preserve">   Foreshock    </w:t>
      </w:r>
      <w:r>
        <w:t xml:space="preserve">   Shield volcano    </w:t>
      </w:r>
      <w:r>
        <w:t xml:space="preserve">   Pangea    </w:t>
      </w:r>
      <w:r>
        <w:t xml:space="preserve">   Ocean ridges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2021-10-11T14:32:57Z</dcterms:created>
  <dcterms:modified xsi:type="dcterms:W3CDTF">2021-10-11T14:32:57Z</dcterms:modified>
</cp:coreProperties>
</file>