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 and Australia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is made up 8 major.....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expelled by a volcano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plate are we on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block of rock that lies on the underside of an inclined fault or of a mineral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 in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Pacific Ocean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 and Asia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continents were contected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plate under the North American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explaining the structure of the earth's crust and many associated phenomena as resulting from the interaction of rigid lithospheric plates that move slowly over the underlying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African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shaking of the surface of the Earth, resulting from the sudden release of energy in the Earth's lithosphere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2021-10-11T14:31:57Z</dcterms:created>
  <dcterms:modified xsi:type="dcterms:W3CDTF">2021-10-11T14:31:57Z</dcterms:modified>
</cp:coreProperties>
</file>