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where an oceanic plate sinks down into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outermost, ridgid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between the crust and the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lithosphere is created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layer of the Earth's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boundary between two colliding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continents drift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of the lithosphere that moves on the asthenosphere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solid, dense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2021-10-11T14:31:59Z</dcterms:created>
  <dcterms:modified xsi:type="dcterms:W3CDTF">2021-10-11T14:31:59Z</dcterms:modified>
</cp:coreProperties>
</file>