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Earthquakes    </w:t>
      </w:r>
      <w:r>
        <w:t xml:space="preserve">   Slip Fault    </w:t>
      </w:r>
      <w:r>
        <w:t xml:space="preserve">   fossils    </w:t>
      </w:r>
      <w:r>
        <w:t xml:space="preserve">   subduction    </w:t>
      </w:r>
      <w:r>
        <w:t xml:space="preserve">   convergent    </w:t>
      </w:r>
      <w:r>
        <w:t xml:space="preserve">   divergent    </w:t>
      </w:r>
      <w:r>
        <w:t xml:space="preserve">   spreading    </w:t>
      </w:r>
      <w:r>
        <w:t xml:space="preserve">   collides    </w:t>
      </w:r>
      <w:r>
        <w:t xml:space="preserve">   Continental drift    </w:t>
      </w:r>
      <w:r>
        <w:t xml:space="preserve">   Seafloor Spreading    </w:t>
      </w:r>
      <w:r>
        <w:t xml:space="preserve">   Hess    </w:t>
      </w:r>
      <w:r>
        <w:t xml:space="preserve">   convection    </w:t>
      </w:r>
      <w:r>
        <w:t xml:space="preserve">   asthenosphere    </w:t>
      </w:r>
      <w:r>
        <w:t xml:space="preserve">   lithosphere    </w:t>
      </w:r>
      <w:r>
        <w:t xml:space="preserve">   plates    </w:t>
      </w:r>
      <w:r>
        <w:t xml:space="preserve">   Pangaea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2021-10-11T14:32:59Z</dcterms:created>
  <dcterms:modified xsi:type="dcterms:W3CDTF">2021-10-11T14:32:59Z</dcterms:modified>
</cp:coreProperties>
</file>