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boundary    </w:t>
      </w:r>
      <w:r>
        <w:t xml:space="preserve">   continentaldrift    </w:t>
      </w:r>
      <w:r>
        <w:t xml:space="preserve">   convergent    </w:t>
      </w:r>
      <w:r>
        <w:t xml:space="preserve">   divergent    </w:t>
      </w:r>
      <w:r>
        <w:t xml:space="preserve">   earthquake    </w:t>
      </w:r>
      <w:r>
        <w:t xml:space="preserve">   epicenter    </w:t>
      </w:r>
      <w:r>
        <w:t xml:space="preserve">   fault    </w:t>
      </w:r>
      <w:r>
        <w:t xml:space="preserve">   focus    </w:t>
      </w:r>
      <w:r>
        <w:t xml:space="preserve">   lithosphere    </w:t>
      </w:r>
      <w:r>
        <w:t xml:space="preserve">   mercalli    </w:t>
      </w:r>
      <w:r>
        <w:t xml:space="preserve">   midoceanridge    </w:t>
      </w:r>
      <w:r>
        <w:t xml:space="preserve">   momentmagnitudescale    </w:t>
      </w:r>
      <w:r>
        <w:t xml:space="preserve">   mountainrange    </w:t>
      </w:r>
      <w:r>
        <w:t xml:space="preserve">   pangaea    </w:t>
      </w:r>
      <w:r>
        <w:t xml:space="preserve">   plate    </w:t>
      </w:r>
      <w:r>
        <w:t xml:space="preserve">   platetectonics    </w:t>
      </w:r>
      <w:r>
        <w:t xml:space="preserve">   richter    </w:t>
      </w:r>
      <w:r>
        <w:t xml:space="preserve">   sanandreas    </w:t>
      </w:r>
      <w:r>
        <w:t xml:space="preserve">   seismograph    </w:t>
      </w:r>
      <w:r>
        <w:t xml:space="preserve">   transform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2021-10-11T14:33:02Z</dcterms:created>
  <dcterms:modified xsi:type="dcterms:W3CDTF">2021-10-11T14:33:02Z</dcterms:modified>
</cp:coreProperties>
</file>