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Divergent boundary is when 2 plates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Convergent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ocean has the main 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 is when 2 plates slide ____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Massive continent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 quakes are from ____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the crust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crust the 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under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Convergent boundary is when 2 plates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Divergent boundaries in the ocean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lava come up and forms new crust?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boundaries go underneath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plates rub against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where lava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the crust at a convergent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crust the newest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fault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plate boundaries when the plates go way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comes out of divergent boundaries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2021-10-11T14:32:06Z</dcterms:created>
  <dcterms:modified xsi:type="dcterms:W3CDTF">2021-10-11T14:32:06Z</dcterms:modified>
</cp:coreProperties>
</file>